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05-752/1302/2025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мая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в совершении административного правонарушения, предусмотренного ч.2 ст.14.1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Азирхана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Якуповича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трудоустроенного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 апреля 2025 года в 08 часов 44 минуты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Юсупов А.Я., 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7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Юсупова А.Я. составлен протокол об административном правонарушении, предусмотренном ч.2 ст. 14.1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 А.Я.,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Юсупова А.Я.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имеющимся в деле материалам.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 Юсупова А.Я.,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  <w:sz w:val="26"/>
          <w:szCs w:val="26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Юсупова А.Я. 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ЕГРИПа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Юсупова А.Я.; 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размер административного наказания Юсупову А.Я.,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Юсупова А.Я. в соответствии со ст. 4.2 Кодекса Российской Федерации об административных правонарушениях судом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Юсупова А.Я.,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Юсупову А.Я. административное наказание по ч.2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Азирхана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Якуповича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(две тысячи)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0412365400135007522514133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>
        <w:rPr>
          <w:rFonts w:ascii="Times New Roman" w:eastAsia="Times New Roman" w:hAnsi="Times New Roman" w:cs="Times New Roman"/>
          <w:sz w:val="26"/>
          <w:szCs w:val="26"/>
        </w:rPr>
        <w:t>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CarNumbergrp-28rplc-21">
    <w:name w:val="cat-CarNumber grp-2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